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D82A" w14:textId="5FD15AB7" w:rsidR="007B1B6E" w:rsidRPr="007B1B6E" w:rsidRDefault="007B1B6E" w:rsidP="007B1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7B1B6E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59264" behindDoc="1" locked="0" layoutInCell="1" allowOverlap="1" wp14:anchorId="0EF0CA62" wp14:editId="0EE0C42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819785" cy="1028700"/>
            <wp:effectExtent l="0" t="0" r="0" b="0"/>
            <wp:wrapNone/>
            <wp:docPr id="958249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6E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60288" behindDoc="1" locked="0" layoutInCell="1" allowOverlap="1" wp14:anchorId="4690DD47" wp14:editId="555D0F14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800100" cy="857250"/>
            <wp:effectExtent l="0" t="0" r="0" b="0"/>
            <wp:wrapNone/>
            <wp:docPr id="1724407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</w:t>
      </w:r>
    </w:p>
    <w:p w14:paraId="2FC2A843" w14:textId="77777777" w:rsidR="007B1B6E" w:rsidRPr="007B1B6E" w:rsidRDefault="007B1B6E" w:rsidP="007B1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B1B6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</w:t>
      </w:r>
    </w:p>
    <w:p w14:paraId="59BDE67C" w14:textId="77777777" w:rsidR="007B1B6E" w:rsidRPr="007B1B6E" w:rsidRDefault="007B1B6E" w:rsidP="007B1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7B1B6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Republika e Kosovës / Republika Kosova / Republic of Kosova</w:t>
      </w:r>
    </w:p>
    <w:p w14:paraId="653FFC36" w14:textId="77777777" w:rsidR="007B1B6E" w:rsidRPr="007B1B6E" w:rsidRDefault="007B1B6E" w:rsidP="007B1B6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q-AL"/>
        </w:rPr>
      </w:pPr>
      <w:r w:rsidRPr="007B1B6E">
        <w:rPr>
          <w:rFonts w:ascii="Times New Roman" w:eastAsia="Times New Roman" w:hAnsi="Times New Roman" w:cs="Times New Roman"/>
          <w:lang w:val="sq-AL"/>
        </w:rPr>
        <w:t>Komuna e Podujevës / Opština Podujevo / Municipality of Podujeva</w:t>
      </w:r>
    </w:p>
    <w:p w14:paraId="69B56A25" w14:textId="450C4603" w:rsidR="00E945AC" w:rsidRPr="00913A48" w:rsidRDefault="00000000" w:rsidP="007B1B6E">
      <w:pPr>
        <w:jc w:val="center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  <w:b/>
        </w:rPr>
        <w:br/>
      </w:r>
      <w:r w:rsidRPr="00913A48">
        <w:rPr>
          <w:rFonts w:ascii="Times New Roman" w:hAnsi="Times New Roman" w:cs="Times New Roman"/>
          <w:b/>
        </w:rPr>
        <w:t xml:space="preserve">FORMULAR </w:t>
      </w:r>
      <w:r w:rsidR="00913A48" w:rsidRPr="00913A48">
        <w:rPr>
          <w:rFonts w:ascii="Times New Roman" w:hAnsi="Times New Roman" w:cs="Times New Roman"/>
          <w:b/>
        </w:rPr>
        <w:t>PËR</w:t>
      </w:r>
      <w:r w:rsidRPr="00913A48">
        <w:rPr>
          <w:rFonts w:ascii="Times New Roman" w:hAnsi="Times New Roman" w:cs="Times New Roman"/>
          <w:b/>
        </w:rPr>
        <w:t xml:space="preserve"> APLIKIM</w:t>
      </w:r>
    </w:p>
    <w:p w14:paraId="5316E631" w14:textId="77777777" w:rsidR="007B1B6E" w:rsidRDefault="00000000" w:rsidP="007B1B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1B6E">
        <w:rPr>
          <w:rFonts w:ascii="Times New Roman" w:hAnsi="Times New Roman" w:cs="Times New Roman"/>
          <w:b/>
          <w:bCs/>
        </w:rPr>
        <w:t xml:space="preserve">Referenca e konkursit: </w:t>
      </w:r>
      <w:r w:rsidR="007B1B6E" w:rsidRPr="007B1B6E">
        <w:rPr>
          <w:rFonts w:ascii="Times New Roman" w:hAnsi="Times New Roman" w:cs="Times New Roman"/>
          <w:b/>
          <w:bCs/>
        </w:rPr>
        <w:t xml:space="preserve">Plotesimi </w:t>
      </w:r>
      <w:r w:rsidR="007B1B6E">
        <w:rPr>
          <w:rFonts w:ascii="Times New Roman" w:hAnsi="Times New Roman" w:cs="Times New Roman"/>
          <w:b/>
          <w:bCs/>
        </w:rPr>
        <w:t xml:space="preserve">i </w:t>
      </w:r>
      <w:r w:rsidR="007B1B6E" w:rsidRPr="007B1B6E">
        <w:rPr>
          <w:rFonts w:ascii="Times New Roman" w:hAnsi="Times New Roman" w:cs="Times New Roman"/>
          <w:b/>
          <w:bCs/>
        </w:rPr>
        <w:t xml:space="preserve">pozitave per anëtar të Komitetit Komunal Veprues nga </w:t>
      </w:r>
      <w:r w:rsidR="007B1B6E">
        <w:rPr>
          <w:rFonts w:ascii="Times New Roman" w:hAnsi="Times New Roman" w:cs="Times New Roman"/>
          <w:b/>
          <w:bCs/>
        </w:rPr>
        <w:t xml:space="preserve">      </w:t>
      </w:r>
    </w:p>
    <w:p w14:paraId="6FB60B18" w14:textId="06A176B5" w:rsidR="00E945AC" w:rsidRDefault="007B1B6E" w:rsidP="007B1B6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Pr="007B1B6E">
        <w:rPr>
          <w:rFonts w:ascii="Times New Roman" w:hAnsi="Times New Roman" w:cs="Times New Roman"/>
          <w:b/>
          <w:bCs/>
        </w:rPr>
        <w:t>radhët e shoqërisë civile</w:t>
      </w:r>
    </w:p>
    <w:p w14:paraId="4C823550" w14:textId="77777777" w:rsidR="007B1B6E" w:rsidRPr="007B1B6E" w:rsidRDefault="007B1B6E" w:rsidP="007B1B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990425" w14:textId="30B34C66" w:rsidR="00E945AC" w:rsidRPr="007B1B6E" w:rsidRDefault="00000000" w:rsidP="007B1B6E">
      <w:pPr>
        <w:rPr>
          <w:rFonts w:ascii="Times New Roman" w:hAnsi="Times New Roman" w:cs="Times New Roman"/>
          <w:b/>
          <w:bCs/>
        </w:rPr>
      </w:pPr>
      <w:r w:rsidRPr="007B1B6E">
        <w:rPr>
          <w:rFonts w:ascii="Times New Roman" w:hAnsi="Times New Roman" w:cs="Times New Roman"/>
          <w:b/>
          <w:bCs/>
        </w:rPr>
        <w:t>I. TË DHËNAT PERSONALE</w:t>
      </w:r>
    </w:p>
    <w:p w14:paraId="4A40C0EE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Emri dhe Mbiemri: _________________________________</w:t>
      </w:r>
    </w:p>
    <w:p w14:paraId="31363ADC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Numri Personal: _________________________________</w:t>
      </w:r>
    </w:p>
    <w:p w14:paraId="087CDFF1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Adresa e Banimit: _________________________________</w:t>
      </w:r>
    </w:p>
    <w:p w14:paraId="79803F8D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Numri i Telefonit: _________________________________</w:t>
      </w:r>
    </w:p>
    <w:p w14:paraId="63836E74" w14:textId="77777777" w:rsidR="007B1B6E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Email: _________________________________</w:t>
      </w:r>
    </w:p>
    <w:p w14:paraId="1DC2CE28" w14:textId="5B97A435" w:rsidR="00E945AC" w:rsidRPr="007B1B6E" w:rsidRDefault="00000000" w:rsidP="007B1B6E">
      <w:pPr>
        <w:spacing w:after="0"/>
        <w:rPr>
          <w:rFonts w:ascii="Times New Roman" w:hAnsi="Times New Roman" w:cs="Times New Roman"/>
          <w:b/>
          <w:bCs/>
        </w:rPr>
      </w:pPr>
      <w:r w:rsidRPr="007B1B6E">
        <w:rPr>
          <w:rFonts w:ascii="Times New Roman" w:hAnsi="Times New Roman" w:cs="Times New Roman"/>
        </w:rPr>
        <w:br/>
      </w:r>
      <w:r w:rsidRPr="007B1B6E">
        <w:rPr>
          <w:rFonts w:ascii="Times New Roman" w:hAnsi="Times New Roman" w:cs="Times New Roman"/>
          <w:b/>
          <w:bCs/>
        </w:rPr>
        <w:t>II. TË DHËNAT PËR APLIKIM</w:t>
      </w:r>
    </w:p>
    <w:p w14:paraId="556B902C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Pozita / Roli për të cilin aplikoni: _________________________________</w:t>
      </w:r>
    </w:p>
    <w:p w14:paraId="1A86D84E" w14:textId="52195D3B" w:rsidR="00E945AC" w:rsidRPr="007B1B6E" w:rsidRDefault="0063244A" w:rsidP="007B1B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OJQ</w:t>
      </w:r>
      <w:r w:rsidRPr="007B1B6E">
        <w:rPr>
          <w:rFonts w:ascii="Times New Roman" w:hAnsi="Times New Roman" w:cs="Times New Roman"/>
        </w:rPr>
        <w:t xml:space="preserve"> _________________________________</w:t>
      </w:r>
    </w:p>
    <w:p w14:paraId="1CAC99BE" w14:textId="0AE72F7A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Përshkrimi i përvojës:________________________________________________________</w:t>
      </w:r>
    </w:p>
    <w:p w14:paraId="2492D98E" w14:textId="62150A4C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________________________________________________________</w:t>
      </w:r>
      <w:r w:rsidR="007B1B6E" w:rsidRPr="007B1B6E">
        <w:rPr>
          <w:rFonts w:ascii="Times New Roman" w:hAnsi="Times New Roman" w:cs="Times New Roman"/>
        </w:rPr>
        <w:t>______________________</w:t>
      </w:r>
    </w:p>
    <w:p w14:paraId="11FCF59C" w14:textId="77777777" w:rsidR="0063244A" w:rsidRDefault="0063244A" w:rsidP="007B1B6E">
      <w:pPr>
        <w:spacing w:after="0"/>
        <w:rPr>
          <w:rFonts w:ascii="Times New Roman" w:hAnsi="Times New Roman" w:cs="Times New Roman"/>
        </w:rPr>
      </w:pPr>
    </w:p>
    <w:p w14:paraId="4C8CFD79" w14:textId="5C39018A" w:rsidR="00E945AC" w:rsidRPr="0063244A" w:rsidRDefault="00000000" w:rsidP="007B1B6E">
      <w:pPr>
        <w:spacing w:after="0"/>
        <w:rPr>
          <w:rFonts w:ascii="Times New Roman" w:hAnsi="Times New Roman" w:cs="Times New Roman"/>
          <w:b/>
          <w:bCs/>
        </w:rPr>
      </w:pPr>
      <w:r w:rsidRPr="0063244A">
        <w:rPr>
          <w:rFonts w:ascii="Times New Roman" w:hAnsi="Times New Roman" w:cs="Times New Roman"/>
          <w:b/>
          <w:bCs/>
        </w:rPr>
        <w:t>Arsyetimi për aplikim:</w:t>
      </w:r>
    </w:p>
    <w:p w14:paraId="57E4DF53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________________________________________________________</w:t>
      </w:r>
    </w:p>
    <w:p w14:paraId="0258613A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________________________________________________________</w:t>
      </w:r>
    </w:p>
    <w:p w14:paraId="075984D4" w14:textId="77777777" w:rsidR="007B1B6E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________________________________________________________</w:t>
      </w:r>
    </w:p>
    <w:p w14:paraId="13C634CA" w14:textId="7E907806" w:rsidR="00E945AC" w:rsidRPr="007B1B6E" w:rsidRDefault="00000000" w:rsidP="007B1B6E">
      <w:pPr>
        <w:spacing w:after="0"/>
        <w:rPr>
          <w:rFonts w:ascii="Times New Roman" w:hAnsi="Times New Roman" w:cs="Times New Roman"/>
          <w:b/>
          <w:bCs/>
        </w:rPr>
      </w:pPr>
      <w:r w:rsidRPr="007B1B6E">
        <w:rPr>
          <w:rFonts w:ascii="Times New Roman" w:hAnsi="Times New Roman" w:cs="Times New Roman"/>
          <w:b/>
          <w:bCs/>
        </w:rPr>
        <w:br/>
        <w:t>III. DOKUMENTET E BASHKANGJITURA</w:t>
      </w:r>
    </w:p>
    <w:p w14:paraId="35E3DA50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Segoe UI Symbol" w:hAnsi="Segoe UI Symbol" w:cs="Segoe UI Symbol"/>
        </w:rPr>
        <w:t>☐</w:t>
      </w:r>
      <w:r w:rsidRPr="007B1B6E">
        <w:rPr>
          <w:rFonts w:ascii="Times New Roman" w:hAnsi="Times New Roman" w:cs="Times New Roman"/>
        </w:rPr>
        <w:t xml:space="preserve"> CV</w:t>
      </w:r>
    </w:p>
    <w:p w14:paraId="013AF9FF" w14:textId="77777777" w:rsidR="00E945AC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Segoe UI Symbol" w:hAnsi="Segoe UI Symbol" w:cs="Segoe UI Symbol"/>
        </w:rPr>
        <w:t>☐</w:t>
      </w:r>
      <w:r w:rsidRPr="007B1B6E">
        <w:rPr>
          <w:rFonts w:ascii="Times New Roman" w:hAnsi="Times New Roman" w:cs="Times New Roman"/>
        </w:rPr>
        <w:t xml:space="preserve"> Kopje e letërnjoftimit</w:t>
      </w:r>
    </w:p>
    <w:p w14:paraId="264845BE" w14:textId="77777777" w:rsidR="007B1B6E" w:rsidRPr="007B1B6E" w:rsidRDefault="00000000" w:rsidP="007B1B6E">
      <w:pPr>
        <w:spacing w:after="0"/>
        <w:rPr>
          <w:rFonts w:ascii="Times New Roman" w:hAnsi="Times New Roman" w:cs="Times New Roman"/>
        </w:rPr>
      </w:pPr>
      <w:r w:rsidRPr="007B1B6E">
        <w:rPr>
          <w:rFonts w:ascii="Segoe UI Symbol" w:hAnsi="Segoe UI Symbol" w:cs="Segoe UI Symbol"/>
        </w:rPr>
        <w:t>☐</w:t>
      </w:r>
      <w:r w:rsidRPr="007B1B6E">
        <w:rPr>
          <w:rFonts w:ascii="Times New Roman" w:hAnsi="Times New Roman" w:cs="Times New Roman"/>
        </w:rPr>
        <w:t xml:space="preserve"> Dokumente tjera: __________________________</w:t>
      </w:r>
    </w:p>
    <w:p w14:paraId="155B933A" w14:textId="7B1D18AB" w:rsidR="00E945AC" w:rsidRPr="007B1B6E" w:rsidRDefault="00000000" w:rsidP="007B1B6E">
      <w:pPr>
        <w:spacing w:after="0"/>
        <w:rPr>
          <w:rFonts w:ascii="Times New Roman" w:hAnsi="Times New Roman" w:cs="Times New Roman"/>
          <w:b/>
          <w:bCs/>
        </w:rPr>
      </w:pPr>
      <w:r w:rsidRPr="007B1B6E">
        <w:rPr>
          <w:rFonts w:ascii="Times New Roman" w:hAnsi="Times New Roman" w:cs="Times New Roman"/>
        </w:rPr>
        <w:br/>
      </w:r>
      <w:r w:rsidRPr="007B1B6E">
        <w:rPr>
          <w:rFonts w:ascii="Times New Roman" w:hAnsi="Times New Roman" w:cs="Times New Roman"/>
          <w:b/>
          <w:bCs/>
        </w:rPr>
        <w:t>IV. DEKLARATË</w:t>
      </w:r>
    </w:p>
    <w:p w14:paraId="35AF9A31" w14:textId="7A1011A2" w:rsidR="007B1B6E" w:rsidRPr="007B1B6E" w:rsidRDefault="00000000" w:rsidP="007B1B6E">
      <w:pPr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</w:rPr>
        <w:t>Deklaroj nën përgjegjësi të plotë se të gjitha të dhënat e paraqitura në këtë formular janë të sakta dhe të vërteta.</w:t>
      </w:r>
      <w:r w:rsidRPr="007B1B6E">
        <w:rPr>
          <w:rFonts w:ascii="Times New Roman" w:hAnsi="Times New Roman" w:cs="Times New Roman"/>
        </w:rPr>
        <w:br/>
        <w:t>Data: ________________</w:t>
      </w:r>
      <w:r w:rsidR="007B1B6E">
        <w:rPr>
          <w:rFonts w:ascii="Times New Roman" w:hAnsi="Times New Roman" w:cs="Times New Roman"/>
        </w:rPr>
        <w:t xml:space="preserve">  </w:t>
      </w:r>
      <w:r w:rsidRPr="007B1B6E">
        <w:rPr>
          <w:rFonts w:ascii="Times New Roman" w:hAnsi="Times New Roman" w:cs="Times New Roman"/>
        </w:rPr>
        <w:t>Nënshkrimi: ______________________________</w:t>
      </w:r>
    </w:p>
    <w:p w14:paraId="3AF87D1D" w14:textId="0BFFAA5C" w:rsidR="0063244A" w:rsidRPr="007B1B6E" w:rsidRDefault="00000000" w:rsidP="0063244A">
      <w:pPr>
        <w:spacing w:after="0"/>
        <w:rPr>
          <w:rFonts w:ascii="Times New Roman" w:hAnsi="Times New Roman" w:cs="Times New Roman"/>
        </w:rPr>
      </w:pPr>
      <w:r w:rsidRPr="007B1B6E">
        <w:rPr>
          <w:rFonts w:ascii="Times New Roman" w:hAnsi="Times New Roman" w:cs="Times New Roman"/>
          <w:b/>
          <w:bCs/>
        </w:rPr>
        <w:br/>
      </w:r>
    </w:p>
    <w:p w14:paraId="34E95F99" w14:textId="321A8224" w:rsidR="00E945AC" w:rsidRPr="007B1B6E" w:rsidRDefault="00E945AC" w:rsidP="007B1B6E">
      <w:pPr>
        <w:spacing w:after="0"/>
        <w:rPr>
          <w:rFonts w:ascii="Times New Roman" w:hAnsi="Times New Roman" w:cs="Times New Roman"/>
        </w:rPr>
      </w:pPr>
    </w:p>
    <w:sectPr w:rsidR="00E945AC" w:rsidRPr="007B1B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659997">
    <w:abstractNumId w:val="8"/>
  </w:num>
  <w:num w:numId="2" w16cid:durableId="1328435826">
    <w:abstractNumId w:val="6"/>
  </w:num>
  <w:num w:numId="3" w16cid:durableId="266350336">
    <w:abstractNumId w:val="5"/>
  </w:num>
  <w:num w:numId="4" w16cid:durableId="64957998">
    <w:abstractNumId w:val="4"/>
  </w:num>
  <w:num w:numId="5" w16cid:durableId="428044092">
    <w:abstractNumId w:val="7"/>
  </w:num>
  <w:num w:numId="6" w16cid:durableId="1807627036">
    <w:abstractNumId w:val="3"/>
  </w:num>
  <w:num w:numId="7" w16cid:durableId="2046561233">
    <w:abstractNumId w:val="2"/>
  </w:num>
  <w:num w:numId="8" w16cid:durableId="1360232249">
    <w:abstractNumId w:val="1"/>
  </w:num>
  <w:num w:numId="9" w16cid:durableId="11849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44A"/>
    <w:rsid w:val="006B5764"/>
    <w:rsid w:val="007B1B6E"/>
    <w:rsid w:val="00913A48"/>
    <w:rsid w:val="00A1427B"/>
    <w:rsid w:val="00A86726"/>
    <w:rsid w:val="00AA1D8D"/>
    <w:rsid w:val="00B47730"/>
    <w:rsid w:val="00CB0664"/>
    <w:rsid w:val="00E945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1BBF0"/>
  <w14:defaultImageDpi w14:val="300"/>
  <w15:docId w15:val="{565265CC-AFEE-41AC-8D32-641B3785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osovothanksyou.com/img/stema_bi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Sabedin Namani</cp:lastModifiedBy>
  <cp:revision>6</cp:revision>
  <cp:lastPrinted>2026-04-02T12:43:00Z</cp:lastPrinted>
  <dcterms:created xsi:type="dcterms:W3CDTF">2013-12-23T23:15:00Z</dcterms:created>
  <dcterms:modified xsi:type="dcterms:W3CDTF">2026-04-03T07:25:00Z</dcterms:modified>
  <cp:category/>
</cp:coreProperties>
</file>